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顾问式经销商管理</w:t>
      </w:r>
    </w:p>
    <w:p>
      <w:r>
        <w:rPr>
          <w:rFonts w:ascii="宋体" w:hAnsi="宋体" w:eastAsia="宋体"/>
          <w:sz w:val="24"/>
        </w:rPr>
        <w:t>张洪吉，王荣耀，田怡著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40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顾问式经销商管理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张洪吉，王荣耀，田怡著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经销-商业管理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本书出售、求购地址：https://www.jiaokey.com/book/detail/12594035.html</w:t>
      </w:r>
    </w:p>
    <w:p>
      <w:r>
        <w:t>更多相关图书推荐：https://www.jiaokey.com</w:t>
      </w:r>
    </w:p>
    <w:p>
      <w:r>
        <w:t>张洪吉，王荣耀，田怡著 其他作品：https://www.jiaokey.com/tag/张洪吉，王荣耀，田怡著.html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关键词搜索：https://www.jiaokey.com/tag/经销-商业管理.html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