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传统宗教的终结  对西格蒙德·弗洛伊德和卡尔·荣格著作中宗教女性主义评论的重要说明</w:t>
      </w:r>
    </w:p>
    <w:p>
      <w:r>
        <w:rPr>
          <w:rFonts w:ascii="宋体" w:hAnsi="宋体" w:eastAsia="宋体"/>
          <w:sz w:val="24"/>
        </w:rPr>
        <w:t>（加）奈奥米·R·高登博格著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传统宗教的终结  对西格蒙德·弗洛伊德和卡尔·荣格著作中宗教女性主义评论的重要说明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（加）奈奥米·R·高登博格著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本书出售、求购地址：https://www.jiaokey.com/book/detail/12594016.html</w:t>
      </w:r>
    </w:p>
    <w:p>
      <w:r>
        <w:t>更多相关图书推荐：https://www.jiaokey.com</w:t>
      </w:r>
    </w:p>
    <w:p>
      <w:r>
        <w:t>（加）奈奥米·R·高登博格著 其他作品：https://www.jiaokey.com/tag/（加）奈奥米·R·高登博格著.html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关键词搜索：https://www.jiaokey.com/tag/传统宗教的终结  对西格蒙德·弗洛伊德和卡尔·荣格著作中宗教女性主义评论的重要说明.html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