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股市深呼吸  图解经典投资定律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股市深呼吸  图解经典投资定律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本书出售、求购地址：https://www.jiaokey.com/book/detail/12593971.html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关键词搜索：https://www.jiaokey.com/tag/股市深呼吸  图解经典投资定律.html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