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工程系统概论  系统论在工程技术中的应用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工程系统概论  系统论在工程技术中的应用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本书出售、求购地址：https://www.jiaokey.com/book/detail/12593943.html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关键词搜索：https://www.jiaokey.com/tag/工程系统概论  系统论在工程技术中的应用.html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