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教师专业发展的叙事研究  一位中学教师的亲历亲闻</w:t>
      </w:r>
    </w:p>
    <w:p>
      <w:r>
        <w:rPr>
          <w:rFonts w:ascii="宋体" w:hAnsi="宋体" w:eastAsia="宋体"/>
          <w:sz w:val="24"/>
        </w:rPr>
        <w:t>仲丽娟著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教师专业发展的叙事研究  一位中学教师的亲历亲闻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本书出售、求购地址：https://www.jiaokey.com/book/detail/12593939.html</w:t>
      </w:r>
    </w:p>
    <w:p>
      <w:r>
        <w:t>更多相关图书推荐：https://www.jiaokey.com</w:t>
      </w:r>
    </w:p>
    <w:p>
      <w:r>
        <w:t>仲丽娟著 其他作品：https://www.jiaokey.com/tag/仲丽娟著.html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关键词搜索：https://www.jiaokey.com/tag/教师专业发展的叙事研究  一位中学教师的亲历亲闻.html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