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法律与资本主义  全球公司危机揭示的法律制度</w:t>
      </w:r>
    </w:p>
    <w:p>
      <w:r>
        <w:rPr>
          <w:rFonts w:ascii="宋体" w:hAnsi="宋体" w:eastAsia="宋体"/>
          <w:sz w:val="24"/>
        </w:rPr>
        <w:t>（美）柯提斯·J·米尔霍普著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法律与资本主义  全球公司危机揭示的法律制度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（美）柯提斯·J·米尔霍普著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本书出售、求购地址：https://www.jiaokey.com/book/detail/12593922.html</w:t>
      </w:r>
    </w:p>
    <w:p>
      <w:r>
        <w:t>更多相关图书推荐：https://www.jiaokey.com</w:t>
      </w:r>
    </w:p>
    <w:p>
      <w:r>
        <w:t>（美）柯提斯·J·米尔霍普著 其他作品：https://www.jiaokey.com/tag/（美）柯提斯·J·米尔霍普著.html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关键词搜索：https://www.jiaokey.com/tag/法律与资本主义  全球公司危机揭示的法律制度.html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