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书名：内向的力量  一直被我们误解的优势性格</w:t>
      </w:r>
    </w:p>
    <w:p>
      <w:r>
        <w:t>作者：林少波，姜猛著</w:t>
      </w:r>
    </w:p>
    <w:p>
      <w:r>
        <w:t>出版社：武汉：华中师范大学出版社</w:t>
      </w:r>
    </w:p>
    <w:p>
      <w:r>
        <w:t>出版日期：2010.06</w:t>
      </w:r>
    </w:p>
    <w:p>
      <w:r>
        <w:t>总页数：216</w:t>
      </w:r>
    </w:p>
    <w:p>
      <w:r>
        <w:t>更多请访问教客网: www.jiaokey.com</w:t>
      </w:r>
    </w:p>
    <w:p>
      <w:r>
        <w:t>内向的力量  一直被我们误解的优势性格 评论地址：https://www.jiaokey.com/book/detail/12593918.html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