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书名：硬球：政治是这样玩的</w:t>
      </w:r>
    </w:p>
    <w:p>
      <w:r>
        <w:t>作者：（美）克里斯·马修斯著</w:t>
      </w:r>
    </w:p>
    <w:p>
      <w:r>
        <w:t>出版社：北京:新华出版社,2010.07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硬球：政治是这样玩的 评论地址：https://www.jiaokey.com/book/detail/12593914.html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