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清华经管学院中国农村金融发展研究报告完结篇  2006-2010</w:t>
      </w:r>
    </w:p>
    <w:p>
      <w:r>
        <w:rPr>
          <w:rFonts w:ascii="宋体" w:hAnsi="宋体" w:eastAsia="宋体"/>
          <w:sz w:val="24"/>
        </w:rPr>
        <w:t>刘玲玲，杨思群，姜朋等著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清华经管学院中国农村金融发展研究报告完结篇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刘玲玲，杨思群，姜朋等著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本书出售、求购地址：https://www.jiaokey.com/book/detail/12593876.html</w:t>
      </w:r>
    </w:p>
    <w:p>
      <w:r>
        <w:t>更多相关图书推荐：https://www.jiaokey.com</w:t>
      </w:r>
    </w:p>
    <w:p>
      <w:r>
        <w:t>刘玲玲，杨思群，姜朋等著 其他作品：https://www.jiaokey.com/tag/刘玲玲，杨思群，姜朋等著.html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关键词搜索：https://www.jiaokey.com/tag/清华经管学院中国农村金融发展研究报告完结篇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