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寻找法治的力量  中国经典法律格言赏析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寻找法治的力量  中国经典法律格言赏析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本书出售、求购地址：https://www.jiaokey.com/book/detail/12593874.html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关键词搜索：https://www.jiaokey.com/tag/寻找法治的力量  中国经典法律格言赏析.html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