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巴比伦财富书</w:t>
      </w:r>
    </w:p>
    <w:p>
      <w:r>
        <w:rPr>
          <w:rFonts w:ascii="宋体" w:hAnsi="宋体" w:eastAsia="宋体"/>
          <w:sz w:val="24"/>
        </w:rPr>
        <w:t>（美）乔治·克拉森（GeorgeS.Clason）著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巴比伦财富书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（美）乔治·克拉森（GeorgeS.Clason）著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本书出售、求购地址：https://www.jiaokey.com/book/detail/12593851.html</w:t>
      </w:r>
    </w:p>
    <w:p>
      <w:r>
        <w:t>更多相关图书推荐：https://www.jiaokey.com</w:t>
      </w:r>
    </w:p>
    <w:p>
      <w:r>
        <w:t>（美）乔治·克拉森（GeorgeS.Clason）著 其他作品：https://www.jiaokey.com/tag/（美）乔治·克拉森（GeorgeS.Clason）著.html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关键词搜索：https://www.jiaokey.com/tag/商业经营-通俗读物-商业经营.html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