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书名：显微外科临床护理500问</w:t>
      </w:r>
    </w:p>
    <w:p>
      <w:r>
        <w:t>作者：郑喜灿，吕青主编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总页数：154</w:t>
      </w:r>
    </w:p>
    <w:p>
      <w:r>
        <w:t>更多请访问教客网: www.jiaokey.com</w:t>
      </w:r>
    </w:p>
    <w:p>
      <w:r>
        <w:t>显微外科临床护理500问 评论地址：https://www.jiaokey.com/book/detail/12593712.html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