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书名：大女当嫁  婚活女相亲日志</w:t>
      </w:r>
    </w:p>
    <w:p>
      <w:r>
        <w:t>作者：梓奕著</w:t>
      </w:r>
    </w:p>
    <w:p>
      <w:r>
        <w:t>出版社：北京：朝华出版社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大女当嫁  婚活女相亲日志 评论地址：https://www.jiaokey.com/book/detail/12593709.html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