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书名：机械设计课程设计手册</w:t>
      </w:r>
    </w:p>
    <w:p>
      <w:r>
        <w:t>作者：张锋，古乐主编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机械设计课程设计手册 评论地址：https://www.jiaokey.com/book/detail/12593692.html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