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书名：从文学到文化的跋涉  论闻一多诗学的现代性</w:t>
      </w:r>
    </w:p>
    <w:p>
      <w:r>
        <w:t>作者：罗先友著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总页数：257</w:t>
      </w:r>
    </w:p>
    <w:p>
      <w:r>
        <w:t>更多请访问教客网: www.jiaokey.com</w:t>
      </w:r>
    </w:p>
    <w:p>
      <w:r>
        <w:t>从文学到文化的跋涉  论闻一多诗学的现代性 评论地址：https://www.jiaokey.com/book/detail/12593678.html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