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书名：卫生监督学</w:t>
      </w:r>
    </w:p>
    <w:p>
      <w:r>
        <w:t>作者：李莉，李云梅，丁捍旗主编</w:t>
      </w:r>
    </w:p>
    <w:p>
      <w:r>
        <w:t>出版社：北京:军事医学科学出版社,2010.06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卫生监督学 评论地址：https://www.jiaokey.com/book/detail/12593636.html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