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工伤鉴定与赔偿疑难对策  劳动能力鉴定、职业病、特殊工种认定</w:t>
      </w:r>
    </w:p>
    <w:p>
      <w:r>
        <w:rPr>
          <w:rFonts w:ascii="宋体" w:hAnsi="宋体" w:eastAsia="宋体"/>
          <w:sz w:val="24"/>
        </w:rPr>
        <w:t>庞标，王俊，朱小磊等著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工伤鉴定与赔偿疑难对策  劳动能力鉴定、职业病、特殊工种认定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庞标，王俊，朱小磊等著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本书出售、求购地址：https://www.jiaokey.com/book/detail/12593546.html</w:t>
      </w:r>
    </w:p>
    <w:p>
      <w:r>
        <w:t>更多相关图书推荐：https://www.jiaokey.com</w:t>
      </w:r>
    </w:p>
    <w:p>
      <w:r>
        <w:t>庞标，王俊，朱小磊等著 其他作品：https://www.jiaokey.com/tag/庞标，王俊，朱小磊等著.html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关键词搜索：https://www.jiaokey.com/tag/工伤鉴定与赔偿疑难对策  劳动能力鉴定、职业病、特殊工种认定.html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