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书名：中国汤液经方  下  金匮要略传真</w:t>
      </w:r>
    </w:p>
    <w:p>
      <w:r>
        <w:t>作者：冯世纶，张长恩主编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总页数：213</w:t>
      </w:r>
    </w:p>
    <w:p>
      <w:r>
        <w:t>更多请访问教客网: www.jiaokey.com</w:t>
      </w:r>
    </w:p>
    <w:p>
      <w:r>
        <w:t>中国汤液经方  下  金匮要略传真 评论地址：https://www.jiaokey.com/book/detail/12593502.html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