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如何说顾客才会听如何做顾客才会买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如何说顾客才会听如何做顾客才会买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本书出售、求购地址：https://www.jiaokey.com/book/detail/12593477.html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关键词搜索：https://www.jiaokey.com/tag/如何说顾客才会听如何做顾客才会买.html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