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再造消费者关系  全过程改进消费者体验与本土化危机管理</w:t>
      </w:r>
    </w:p>
    <w:p>
      <w:r>
        <w:rPr>
          <w:rFonts w:ascii="宋体" w:hAnsi="宋体" w:eastAsia="宋体"/>
          <w:sz w:val="24"/>
        </w:rPr>
        <w:t>唐健盛著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再造消费者关系  全过程改进消费者体验与本土化危机管理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唐健盛著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本书出售、求购地址：https://www.jiaokey.com/book/detail/12593469.html</w:t>
      </w:r>
    </w:p>
    <w:p>
      <w:r>
        <w:t>更多相关图书推荐：https://www.jiaokey.com</w:t>
      </w:r>
    </w:p>
    <w:p>
      <w:r>
        <w:t>唐健盛著 其他作品：https://www.jiaokey.com/tag/唐健盛著.html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关键词搜索：https://www.jiaokey.com/tag/再造消费者关系  全过程改进消费者体验与本土化危机管理.html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