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30岁生存竞争力  你一定要懂的人际交往心理控制术</w:t>
      </w:r>
    </w:p>
    <w:p>
      <w:r>
        <w:rPr>
          <w:rFonts w:ascii="宋体" w:hAnsi="宋体" w:eastAsia="宋体"/>
          <w:sz w:val="24"/>
        </w:rPr>
        <w:t>丁龙江编著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30岁生存竞争力  你一定要懂的人际交往心理控制术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本书出售、求购地址：https://www.jiaokey.com/book/detail/12593446.html</w:t>
      </w:r>
    </w:p>
    <w:p>
      <w:r>
        <w:t>更多相关图书推荐：https://www.jiaokey.com</w:t>
      </w:r>
    </w:p>
    <w:p>
      <w:r>
        <w:t>丁龙江编著 其他作品：https://www.jiaokey.com/tag/丁龙江编著.html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关键词搜索：https://www.jiaokey.com/tag/30岁生存竞争力  你一定要懂的人际交往心理控制术.html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