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像西方人一样行动</w:t>
      </w:r>
    </w:p>
    <w:p>
      <w:r>
        <w:rPr>
          <w:rFonts w:ascii="宋体" w:hAnsi="宋体" w:eastAsia="宋体"/>
          <w:sz w:val="24"/>
        </w:rPr>
        <w:t>（澳）张海花，（澳）杰夫·贝克著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像西方人一样行动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（澳）张海花，（澳）杰夫·贝克著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本书出售、求购地址：https://www.jiaokey.com/book/detail/12593436.html</w:t>
      </w:r>
    </w:p>
    <w:p>
      <w:r>
        <w:t>更多相关图书推荐：https://www.jiaokey.com</w:t>
      </w:r>
    </w:p>
    <w:p>
      <w:r>
        <w:t>（澳）张海花，（澳）杰夫·贝克著 其他作品：https://www.jiaokey.com/tag/（澳）张海花，（澳）杰夫·贝克著.html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关键词搜索：https://www.jiaokey.com/tag/像西方人一样行动.html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