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雄狮精神  给自己征服一切困难的力量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雄狮精神  给自己征服一切困难的力量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本书出售、求购地址：https://www.jiaokey.com/book/detail/12593434.html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关键词搜索：https://www.jiaokey.com/tag/雄狮精神  给自己征服一切困难的力量.html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