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书名：我所知道的汪伪特工内幕</w:t>
      </w:r>
    </w:p>
    <w:p>
      <w:r>
        <w:t>作者:马啸天，汪曼云遗稿；黄美真整理</w:t>
      </w:r>
    </w:p>
    <w:p>
      <w:r>
        <w:t>出版社:北京：东方出版社</w:t>
      </w:r>
    </w:p>
    <w:p>
      <w:r>
        <w:t>出版日期：2010.06</w:t>
      </w:r>
    </w:p>
    <w:p>
      <w:r>
        <w:t>总页数：170</w:t>
      </w:r>
    </w:p>
    <w:p>
      <w:r>
        <w:t>更多请访问教客网:www.jiaokey.com</w:t>
      </w:r>
    </w:p>
    <w:p>
      <w:r>
        <w:t>我所知道的汪伪特工内幕评论地址：https://www.jiaokey.com/book/detail/12593432.html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