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价量分析就这几招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价量分析就这几招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本书出售、求购地址：https://www.jiaokey.com/book/detail/12593429.html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上海:立信会计出版社,2010.05 出版图书：https://www.jiaokey.com/tag/上海:立信会计出版社,2010.05.html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