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无产阶级革命和叛徒考茨基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无产阶级革命和叛徒考茨基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本书出售、求购地址：https://www.jiaokey.com/book/detail/12593376.html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无产阶级革命和叛徒考茨基.html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