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书名：法家和进步思想家著作注释、译文选编</w:t>
      </w:r>
    </w:p>
    <w:p>
      <w:r>
        <w:t>作者：甘肃人民出版社编辑</w:t>
      </w:r>
    </w:p>
    <w:p>
      <w:r>
        <w:t>出版社：兰州：甘肃人民出版社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法家和进步思想家著作注释、译文选编 评论地址：https://www.jiaokey.com/book/detail/12593343.html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