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元好问西峡诗词赏析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元好问西峡诗词赏析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中国人民政治协商会议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本书出售、求购地址：https://www.jiaokey.com/book/detail/12593337.html</w:t>
      </w:r>
    </w:p>
    <w:p>
      <w:r>
        <w:t>更多相关图书推荐：https://www.jiaokey.com</w:t>
      </w:r>
    </w:p>
    <w:p>
      <w:r>
        <w:t>中国人民政治协商会议 出版图书：https://www.jiaokey.com/tag/中国人民政治协商会议.html</w:t>
      </w:r>
    </w:p>
    <w:p>
      <w:r>
        <w:t>关键词搜索：https://www.jiaokey.com/tag/元好问西峡诗词赏析.html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