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楚国神话原型研究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楚国神话原型研究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本书出售、求购地址：https://www.jiaokey.com/book/detail/12593335.html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关键词搜索：https://www.jiaokey.com/tag/楚国神话原型研究.html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