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周秦两汉早期道教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周秦两汉早期道教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本书出售、求购地址：https://www.jiaokey.com/book/detail/12593328.html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关键词搜索：https://www.jiaokey.com/tag/周秦两汉早期道教.html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