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青山遮不住  化工部第二胶片厂发展纪实</w:t>
      </w:r>
    </w:p>
    <w:p>
      <w:r>
        <w:rPr>
          <w:rFonts w:ascii="宋体" w:hAnsi="宋体" w:eastAsia="宋体"/>
          <w:sz w:val="24"/>
        </w:rPr>
        <w:t>王宜刚主编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青山遮不住  化工部第二胶片厂发展纪实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本书出售、求购地址：https://www.jiaokey.com/book/detail/12593256.html</w:t>
      </w:r>
    </w:p>
    <w:p>
      <w:r>
        <w:t>更多相关图书推荐：https://www.jiaokey.com</w:t>
      </w:r>
    </w:p>
    <w:p>
      <w:r>
        <w:t>王宜刚主编 其他作品：https://www.jiaokey.com/tag/王宜刚主编.html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关键词搜索：https://www.jiaokey.com/tag/青山遮不住  化工部第二胶片厂发展纪实.html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