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书名：独山玉文化概论</w:t>
      </w:r>
    </w:p>
    <w:p>
      <w:r>
        <w:t>作者：江富建，赵树林著</w:t>
      </w:r>
    </w:p>
    <w:p>
      <w:r>
        <w:t>出版社：武汉：中国地质大学出版社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独山玉文化概论 评论地址：https://www.jiaokey.com/book/detail/12593200.html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