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书名：大别山志  鹦鹉洲小志</w:t>
      </w:r>
    </w:p>
    <w:p>
      <w:r>
        <w:t>作者：（清）胡凤丹著；李桂生，何诗海，杜朝晖点注</w:t>
      </w:r>
    </w:p>
    <w:p>
      <w:r>
        <w:t>出版社：武汉：湖北教育出版社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大别山志  鹦鹉洲小志 评论地址：https://www.jiaokey.com/book/detail/12593024.html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