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寄自黑海  访苏速写、短诗、通信集</w:t>
      </w:r>
    </w:p>
    <w:p>
      <w:r>
        <w:rPr>
          <w:rFonts w:ascii="宋体" w:hAnsi="宋体" w:eastAsia="宋体"/>
          <w:sz w:val="24"/>
        </w:rPr>
        <w:t>杨讷维著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36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2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36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寄自黑海  访苏速写、短诗、通信集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杨讷维著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本书出售、求购地址：https://www.jiaokey.com/book/detail/12592824.html</w:t>
      </w:r>
    </w:p>
    <w:p>
      <w:r>
        <w:t>更多相关图书推荐：https://www.jiaokey.com</w:t>
      </w:r>
    </w:p>
    <w:p>
      <w:r>
        <w:t>杨讷维著 其他作品：https://www.jiaokey.com/tag/杨讷维著.html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