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光荣的英伦三岛之战  德英空军在英本土的决战</w:t>
      </w:r>
    </w:p>
    <w:p>
      <w:r>
        <w:rPr>
          <w:rFonts w:ascii="宋体" w:hAnsi="宋体" w:eastAsia="宋体"/>
          <w:sz w:val="24"/>
        </w:rPr>
        <w:t>比雪著；李长源译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光荣的英伦三岛之战  德英空军在英本土的决战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比雪著；李长源译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大明王氏出版有限公司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本书出售、求购地址：https://www.jiaokey.com/book/detail/12592786.html</w:t>
      </w:r>
    </w:p>
    <w:p>
      <w:r>
        <w:t>更多相关图书推荐：https://www.jiaokey.com</w:t>
      </w:r>
    </w:p>
    <w:p>
      <w:r>
        <w:t>比雪著；李长源译 其他作品：https://www.jiaokey.com/tag/比雪著；李长源译.html</w:t>
      </w:r>
    </w:p>
    <w:p>
      <w:r>
        <w:t>大明王氏出版有限公司 出版图书：https://www.jiaokey.com/tag/大明王氏出版有限公司.html</w:t>
      </w:r>
    </w:p>
    <w:p>
      <w:r>
        <w:t>关键词搜索：https://www.jiaokey.com/tag/光荣的英伦三岛之战  德英空军在英本土的决战.html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