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第八批博士和硕士学位授权学科、专业名单  工作本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第八批博士和硕士学位授权学科、专业名单  工作本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本书出售、求购地址：https://www.jiaokey.com/book/detail/12592722.html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关键词搜索：https://www.jiaokey.com/tag/第八批博士和硕士学位授权学科、专业名单  工作本.html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