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2002年上海社会报告书  主题：社会稳定与预警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2002年上海社会报告书  主题：社会稳定与预警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本书出售、求购地址：https://www.jiaokey.com/book/detail/12592692.html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关键词搜索：https://www.jiaokey.com/tag/2002年上海社会报告书  主题：社会稳定与预警.html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