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高等农业成人教育的历史轨迹和发展战略</w:t>
      </w:r>
    </w:p>
    <w:p>
      <w:r>
        <w:rPr>
          <w:rFonts w:ascii="宋体" w:hAnsi="宋体" w:eastAsia="宋体"/>
          <w:sz w:val="24"/>
        </w:rPr>
        <w:t>王有超，李水山主编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高等农业成人教育的历史轨迹和发展战略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王有超，李水山主编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本书出售、求购地址：https://www.jiaokey.com/book/detail/12592663.html</w:t>
      </w:r>
    </w:p>
    <w:p>
      <w:r>
        <w:t>更多相关图书推荐：https://www.jiaokey.com</w:t>
      </w:r>
    </w:p>
    <w:p>
      <w:r>
        <w:t>王有超，李水山主编 其他作品：https://www.jiaokey.com/tag/王有超，李水山主编.html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关键词搜索：https://www.jiaokey.com/tag/高等农业成人教育的历史轨迹和发展战略.html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