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书名：法律助你迎房改  房地产法详解</w:t>
      </w:r>
    </w:p>
    <w:p>
      <w:r>
        <w:t>作者：张沐编著</w:t>
      </w:r>
    </w:p>
    <w:p>
      <w:r>
        <w:t>出版社：东营:石油大学出版社,2000.02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法律助你迎房改  房地产法详解 评论地址：https://www.jiaokey.com/book/detail/12592569.html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