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全国高等教育自学考试课程同步辅导·自考突破  法律基础与思想道德修养</w:t>
      </w:r>
    </w:p>
    <w:p>
      <w:r>
        <w:rPr>
          <w:rFonts w:ascii="宋体" w:hAnsi="宋体" w:eastAsia="宋体"/>
          <w:sz w:val="24"/>
        </w:rPr>
        <w:t>巩献田，沈继英编著；全国高等教育自学考试办公室自学指导中心组编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全国高等教育自学考试课程同步辅导·自考突破  法律基础与思想道德修养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巩献田，沈继英编著；全国高等教育自学考试办公室自学指导中心组编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本书出售、求购地址：https://www.jiaokey.com/book/detail/12592557.html</w:t>
      </w:r>
    </w:p>
    <w:p>
      <w:r>
        <w:t>更多相关图书推荐：https://www.jiaokey.com</w:t>
      </w:r>
    </w:p>
    <w:p>
      <w:r>
        <w:t>巩献田，沈继英编著；全国高等教育自学考试办公室自学指导中心组编 其他作品：https://www.jiaokey.com/tag/巩献田，沈继英编著；全国高等教育自学考试办公室自学指导中心组编.html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关键词搜索：https://www.jiaokey.com/tag/全国高等教育自学考试课程同步辅导·自考突破  法律基础与思想道德修养.html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