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学校法律实务大全  上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学校法律实务大全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本书出售、求购地址：https://www.jiaokey.com/book/detail/12592521.html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关键词搜索：https://www.jiaokey.com/tag/学校法律实务大全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