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书名：自考过关名师指导  民法学</w:t>
      </w:r>
    </w:p>
    <w:p>
      <w:r>
        <w:t>作者：王小能主编；张治峰等撰稿</w:t>
      </w:r>
    </w:p>
    <w:p>
      <w:r>
        <w:t>出版社：北京：法律出版社；北京：中国方正出版社</w:t>
      </w:r>
    </w:p>
    <w:p>
      <w:r>
        <w:t>出版日期：1999</w:t>
      </w:r>
    </w:p>
    <w:p>
      <w:r>
        <w:t>总页数：220</w:t>
      </w:r>
    </w:p>
    <w:p>
      <w:r>
        <w:t>更多请访问教客网: www.jiaokey.com</w:t>
      </w:r>
    </w:p>
    <w:p>
      <w:r>
        <w:t>自考过关名师指导  民法学 评论地址：https://www.jiaokey.com/book/detail/12592450.html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