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春雷声声  保钓运动三十周年文献选辑</w:t>
      </w:r>
    </w:p>
    <w:p>
      <w:r>
        <w:rPr>
          <w:rFonts w:ascii="宋体" w:hAnsi="宋体" w:eastAsia="宋体"/>
          <w:sz w:val="24"/>
        </w:rPr>
        <w:t>林国炯等合编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春雷声声  保钓运动三十周年文献选辑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林国炯等合编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本书出售、求购地址：https://www.jiaokey.com/book/detail/12592440.html</w:t>
      </w:r>
    </w:p>
    <w:p>
      <w:r>
        <w:t>更多相关图书推荐：https://www.jiaokey.com</w:t>
      </w:r>
    </w:p>
    <w:p>
      <w:r>
        <w:t>林国炯等合编 其他作品：https://www.jiaokey.com/tag/林国炯等合编.html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关键词搜索：https://www.jiaokey.com/tag/春雷声声  保钓运动三十周年文献选辑.html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