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股票仿真模拟操练  看K线1分册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股票仿真模拟操练  看K线1分册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本书出售、求购地址：https://www.jiaokey.com/book/detail/12592368.html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关键词搜索：https://www.jiaokey.com/tag/股票仿真模拟操练  看K线1分册.html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