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成功与挫折  卢武铉总统未写完的回忆录</w:t>
      </w:r>
    </w:p>
    <w:p>
      <w:r>
        <w:rPr>
          <w:rFonts w:ascii="宋体" w:hAnsi="宋体" w:eastAsia="宋体"/>
          <w:sz w:val="24"/>
        </w:rPr>
        <w:t>（韩）卢武铉著；荀寿潇译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成功与挫折  卢武铉总统未写完的回忆录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（韩）卢武铉著；荀寿潇译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本书出售、求购地址：https://www.jiaokey.com/book/detail/12592339.html</w:t>
      </w:r>
    </w:p>
    <w:p>
      <w:r>
        <w:t>更多相关图书推荐：https://www.jiaokey.com</w:t>
      </w:r>
    </w:p>
    <w:p>
      <w:r>
        <w:t>（韩）卢武铉著；荀寿潇译 其他作品：https://www.jiaokey.com/tag/（韩）卢武铉著；荀寿潇译.html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关键词搜索：https://www.jiaokey.com/tag/成功与挫折  卢武铉总统未写完的回忆录.html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