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魔法手编小链  1</w:t>
      </w:r>
    </w:p>
    <w:p>
      <w:r>
        <w:rPr>
          <w:rFonts w:ascii="宋体" w:hAnsi="宋体" w:eastAsia="宋体"/>
          <w:sz w:val="24"/>
        </w:rPr>
        <w:t>日本美丽社著；严立君，张德玉，张凯译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魔法手编小链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日本美丽社著；严立君，张德玉，张凯译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本书出售、求购地址：https://www.jiaokey.com/book/detail/12592318.html</w:t>
      </w:r>
    </w:p>
    <w:p>
      <w:r>
        <w:t>更多相关图书推荐：https://www.jiaokey.com</w:t>
      </w:r>
    </w:p>
    <w:p>
      <w:r>
        <w:t>日本美丽社著；严立君，张德玉，张凯译 其他作品：https://www.jiaokey.com/tag/日本美丽社著；严立君，张德玉，张凯译.html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关键词搜索：https://www.jiaokey.com/tag/魔法手编小链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