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华罗庚文集  数论卷  1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华罗庚文集  数论卷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本书出售、求购地址：https://www.jiaokey.com/book/detail/12592269.html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关键词搜索：https://www.jiaokey.com/tag/华罗庚文集  数论卷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