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书名：软陶艺术  软陶服饰设计</w:t>
      </w:r>
    </w:p>
    <w:p>
      <w:r>
        <w:t>作者：陈雪芳著</w:t>
      </w:r>
    </w:p>
    <w:p>
      <w:r>
        <w:t>出版社：武汉:武汉理工大学出版社,2010.03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软陶艺术  软陶服饰设计 评论地址：https://www.jiaokey.com/book/detail/12592255.html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