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刑事法律文件解读  2010年  第2辑  总第56辑</w:t>
      </w:r>
    </w:p>
    <w:p>
      <w:r>
        <w:rPr>
          <w:rFonts w:ascii="宋体" w:hAnsi="宋体" w:eastAsia="宋体"/>
          <w:sz w:val="24"/>
        </w:rPr>
        <w:t>张军，熊选国主编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刑事法律文件解读  2010年  第2辑  总第56辑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张军，熊选国主编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本书出售、求购地址：https://www.jiaokey.com/book/detail/12592252.html</w:t>
      </w:r>
    </w:p>
    <w:p>
      <w:r>
        <w:t>更多相关图书推荐：https://www.jiaokey.com</w:t>
      </w:r>
    </w:p>
    <w:p>
      <w:r>
        <w:t>张军，熊选国主编 其他作品：https://www.jiaokey.com/tag/张军，熊选国主编.html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关键词搜索：https://www.jiaokey.com/tag/刑事法律文件解读  2010年  第2辑  总第56辑.html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