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思维飓风  500道思维游戏与详解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思维飓风  500道思维游戏与详解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本书出售、求购地址：https://www.jiaokey.com/book/detail/12592240.html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关键词搜索：https://www.jiaokey.com/tag/思维飓风  500道思维游戏与详解.html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